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书名：百年大计  独幕话剧</w:t>
      </w:r>
    </w:p>
    <w:p>
      <w:r>
        <w:t>作者：丛深撰</w:t>
      </w:r>
    </w:p>
    <w:p>
      <w:r>
        <w:t>出版社：东北人民出版社,1954.05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百年大计  独幕话剧 评论地址：https://www.jiaokey.com/book/detail/12328249.html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