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越南在战斗  越南抗美救国斗争故事集</w:t>
      </w:r>
    </w:p>
    <w:p>
      <w:r>
        <w:rPr>
          <w:rFonts w:ascii="宋体" w:hAnsi="宋体" w:eastAsia="宋体"/>
          <w:sz w:val="24"/>
        </w:rPr>
        <w:t>春风文艺出版社编辑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越南在战斗  越南抗美救国斗争故事集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本书出售、求购地址：https://www.jiaokey.com/book/detail/12328222.html</w:t>
      </w:r>
    </w:p>
    <w:p>
      <w:r>
        <w:t>更多相关图书推荐：https://www.jiaokey.com</w:t>
      </w:r>
    </w:p>
    <w:p>
      <w:r>
        <w:t>春风文艺出版社编辑 其他作品：https://www.jiaokey.com/tag/春风文艺出版社编辑.html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