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厂矿演唱  第2本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厂矿演唱  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本书出售、求购地址：https://www.jiaokey.com/book/detail/12328202.html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关键词搜索：https://www.jiaokey.com/tag/厂矿演唱  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