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演唱  第5本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演唱  第5本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本书出售、求购地址：https://www.jiaokey.com/book/detail/12328180.html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关键词搜索：https://www.jiaokey.com/tag/文艺-中国-现代-选集.html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