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演唱  第十二本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演唱  第十二本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本书出售、求购地址：https://www.jiaokey.com/book/detail/12328175.html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关键词搜索：https://www.jiaokey.com/tag/文艺演唱(学科: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