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  独幕话剧</w:t>
      </w:r>
    </w:p>
    <w:p>
      <w:r>
        <w:t>作者：沈阳市文化局编</w:t>
      </w:r>
    </w:p>
    <w:p>
      <w:r>
        <w:t>出版社：沈阳：辽宁人民出版社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捷径  独幕话剧 评论地址：https://www.jiaokey.com/book/detail/12328153.html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