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柜石哈达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柜石哈达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本书出售、求购地址：https://www.jiaokey.com/book/detail/12328143.html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关键词搜索：https://www.jiaokey.com/tag/柜石哈达.html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