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老炉长  曲艺集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老炉长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本书出售、求购地址：https://www.jiaokey.com/book/detail/12328142.html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