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新曲艺  第8辑  春节文艺宣传材料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新曲艺  第8辑  春节文艺宣传材料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本书出售、求购地址：https://www.jiaokey.com/book/detail/12328140.html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