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哭笑论：传统相声集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哭笑论：传统相声集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本书出售、求购地址：https://www.jiaokey.com/book/detail/12328087.html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关键词搜索：https://www.jiaokey.com/tag/哭笑论：传统相声集.html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