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农村演唱  第6集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农村演唱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本书出售、求购地址：https://www.jiaokey.com/book/detail/12328062.html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关键词搜索：https://www.jiaokey.com/tag/农村演唱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