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书名：逃亡麻雀到美国  童话活报剧</w:t>
      </w:r>
    </w:p>
    <w:p>
      <w:r>
        <w:t>作者：千里马编</w:t>
      </w:r>
    </w:p>
    <w:p>
      <w:r>
        <w:t>出版社：沈阳：辽宁人民出版社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逃亡麻雀到美国  童话活报剧 评论地址：https://www.jiaokey.com/book/detail/12328049.html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