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书名：量入为出  小评剧</w:t>
      </w:r>
    </w:p>
    <w:p>
      <w:r>
        <w:t>作者：刘东耀著</w:t>
      </w:r>
    </w:p>
    <w:p>
      <w:r>
        <w:t>出版社：沈阳：辽宁人民出版社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量入为出  小评剧 评论地址：https://www.jiaokey.com/book/detail/12328029.html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