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书名：风雪夜里  东北地方戏二人转</w:t>
      </w:r>
    </w:p>
    <w:p>
      <w:r>
        <w:t>作者：辽源煤矿文工团集体创作</w:t>
      </w:r>
    </w:p>
    <w:p>
      <w:r>
        <w:t>出版社：沈阳：辽宁人民出版社</w:t>
      </w:r>
    </w:p>
    <w:p>
      <w:r>
        <w:t>出版日期：1956.11</w:t>
      </w:r>
    </w:p>
    <w:p>
      <w:r>
        <w:t>总页数：17</w:t>
      </w:r>
    </w:p>
    <w:p>
      <w:r>
        <w:t>更多请访问教客网: www.jiaokey.com</w:t>
      </w:r>
    </w:p>
    <w:p>
      <w:r>
        <w:t>风雪夜里  东北地方戏二人转 评论地址：https://www.jiaokey.com/book/detail/12328020.html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