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书名：高举共产主义红旗  学习马列主义理论</w:t>
      </w:r>
    </w:p>
    <w:p>
      <w:r>
        <w:t>作者：中国共产主义青年团辽宁省委宣传部编</w:t>
      </w:r>
    </w:p>
    <w:p>
      <w:r>
        <w:t>出版社：沈阳：辽宁人民出版社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高举共产主义红旗  学习马列主义理论 评论地址：https://www.jiaokey.com/book/detail/12328013.html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