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钢铁之花遍地开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钢铁之花遍地开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本书出售、求购地址：https://www.jiaokey.com/book/detail/12327998.html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