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旅大、安东等地人学习普通话手册  盖平  复县  大连市  新佥  庄河  安东县  安东市  宽甸  桓仁  凤城  岫岩</w:t>
      </w:r>
    </w:p>
    <w:p>
      <w:r>
        <w:rPr>
          <w:rFonts w:ascii="宋体" w:hAnsi="宋体" w:eastAsia="宋体"/>
          <w:sz w:val="24"/>
        </w:rPr>
        <w:t>辽宁省推广普通话工作委员会编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旅大、安东等地人学习普通话手册  盖平  复县  大连市  新佥  庄河  安东县  安东市  宽甸  桓仁  凤城  岫岩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辽宁省推广普通话工作委员会编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本书出售、求购地址：https://www.jiaokey.com/book/detail/12327991.html</w:t>
      </w:r>
    </w:p>
    <w:p>
      <w:r>
        <w:t>更多相关图书推荐：https://www.jiaokey.com</w:t>
      </w:r>
    </w:p>
    <w:p>
      <w:r>
        <w:t>辽宁省推广普通话工作委员会编 其他作品：https://www.jiaokey.com/tag/辽宁省推广普通话工作委员会编.html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关键词搜索：https://www.jiaokey.com/tag/旅大、安东等地人学习普通话手册  盖平  复县  大连市  新佥  庄河  安东县  安东市  宽甸  桓仁  凤城  岫岩.html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