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农民业余教育经验汇集</w:t>
      </w:r>
    </w:p>
    <w:p>
      <w:r>
        <w:rPr>
          <w:rFonts w:ascii="宋体" w:hAnsi="宋体" w:eastAsia="宋体"/>
          <w:sz w:val="24"/>
        </w:rPr>
        <w:t>辽宁省教育厅工农教育处编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农民业余教育经验汇集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业余教育:乡村教育 乡村教育:业余教育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本书出售、求购地址：https://www.jiaokey.com/book/detail/12327984.html</w:t>
      </w:r>
    </w:p>
    <w:p>
      <w:r>
        <w:t>更多相关图书推荐：https://www.jiaokey.com</w:t>
      </w:r>
    </w:p>
    <w:p>
      <w:r>
        <w:t>辽宁省教育厅工农教育处编 其他作品：https://www.jiaokey.com/tag/辽宁省教育厅工农教育处编.html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关键词搜索：https://www.jiaokey.com/tag/业余教育:乡村教育 乡村教育:业余教育.html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