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书名：姜万寿改进劳动组织的经验介绍</w:t>
      </w:r>
    </w:p>
    <w:p>
      <w:r>
        <w:t>作者：东北人民政府财政部被服局编委会编</w:t>
      </w:r>
    </w:p>
    <w:p>
      <w:r>
        <w:t>出版社：东北工人出版社,1951.07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姜万寿改进劳动组织的经验介绍 评论地址：https://www.jiaokey.com/book/detail/12327978.html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