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书名：马列主义不神秘劳动人民能学习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出版日期：1958.10</w:t>
      </w:r>
    </w:p>
    <w:p>
      <w:r>
        <w:t>总页数：26</w:t>
      </w:r>
    </w:p>
    <w:p>
      <w:r>
        <w:t>更多请访问教客网: www.jiaokey.com</w:t>
      </w:r>
    </w:p>
    <w:p>
      <w:r>
        <w:t>马列主义不神秘劳动人民能学习 评论地址：https://www.jiaokey.com/book/detail/12327911.html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