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书名：换工插犋</w:t>
      </w:r>
    </w:p>
    <w:p>
      <w:r>
        <w:t>作者：柳顺原作，安东省文团改编</w:t>
      </w:r>
    </w:p>
    <w:p>
      <w:r>
        <w:t>出版社：东北书店辽东总分店,1949.06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换工插犋 评论地址：https://www.jiaokey.com/book/detail/12327889.html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