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书名：血肉相连  独幕话剧</w:t>
      </w:r>
    </w:p>
    <w:p>
      <w:r>
        <w:t>作者：青年团沈阳市委会青年服务部编</w:t>
      </w:r>
    </w:p>
    <w:p>
      <w:r>
        <w:t>出版社：北京:青年出版社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血肉相连  独幕话剧 评论地址：https://www.jiaokey.com/book/detail/12327836.html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