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拥军爱民的故事  2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拥军爱民的故事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本书出售、求购地址：https://www.jiaokey.com/book/detail/12327791.html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