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枯木逢春  演唱集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枯木逢春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文艺演唱-群众文化(地点: 中国 学科: 选集) 群众文化-文艺演唱(地点: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本书出售、求购地址：https://www.jiaokey.com/book/detail/12327782.html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关键词搜索：https://www.jiaokey.com/tag/文艺演唱-群众文化(地点: 中国 学科: 选集) 群众文化-文艺演唱(地点: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