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  相声、评书集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  相声、评书集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 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本书出售、求购地址：https://www.jiaokey.com/book/detail/12327768.html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关键词搜索：https://www.jiaokey.com/tag/相声(地点: 中国 年代: 现代 学科: 选集) 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