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世界的海水鱼  《太平洋·印度洋篇》</w:t>
      </w:r>
    </w:p>
    <w:p>
      <w:r>
        <w:rPr>
          <w:rFonts w:ascii="宋体" w:hAnsi="宋体" w:eastAsia="宋体"/>
          <w:sz w:val="24"/>
        </w:rPr>
        <w:t>益田，杰纳德·亚伦原著，沈士杰译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世界的海水鱼  《太平洋·印度洋篇》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益田，杰纳德·亚伦原著，沈士杰译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三通图书股份有限公司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本书出售、求购地址：https://www.jiaokey.com/book/detail/12327736.html</w:t>
      </w:r>
    </w:p>
    <w:p>
      <w:r>
        <w:t>更多相关图书推荐：https://www.jiaokey.com</w:t>
      </w:r>
    </w:p>
    <w:p>
      <w:r>
        <w:t>益田，杰纳德·亚伦原著，沈士杰译 其他作品：https://www.jiaokey.com/tag/益田，杰纳德·亚伦原著，沈士杰译.html</w:t>
      </w:r>
    </w:p>
    <w:p>
      <w:r>
        <w:t>三通图书股份有限公司 出版图书：https://www.jiaokey.com/tag/三通图书股份有限公司.html</w:t>
      </w:r>
    </w:p>
    <w:p>
      <w:r>
        <w:t>关键词搜索：https://www.jiaokey.com/tag/世界的海水鱼  《太平洋·印度洋篇》.html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