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中南区一九五二年农业生产十大政策歌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中南区一九五二年农业生产十大政策歌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本书出售、求购地址：https://www.jiaokey.com/book/detail/12327714.html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关键词搜索：https://www.jiaokey.com/tag/中南区一九五二年农业生产十大政策歌.html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