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世界市场行情  第六课  第二次世界大战后资本主义国家一般经济行情发展的特点</w:t>
      </w:r>
    </w:p>
    <w:p>
      <w:r>
        <w:rPr>
          <w:rFonts w:ascii="宋体" w:hAnsi="宋体" w:eastAsia="宋体"/>
          <w:sz w:val="24"/>
        </w:rPr>
        <w:t>（苏）鲍里亚宁等著；中国人民大学对外贸易教研室译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世界市场行情  第六课  第二次世界大战后资本主义国家一般经济行情发展的特点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（苏）鲍里亚宁等著；中国人民大学对外贸易教研室译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本书出售、求购地址：https://www.jiaokey.com/book/detail/12327659.html</w:t>
      </w:r>
    </w:p>
    <w:p>
      <w:r>
        <w:t>更多相关图书推荐：https://www.jiaokey.com</w:t>
      </w:r>
    </w:p>
    <w:p>
      <w:r>
        <w:t>（苏）鲍里亚宁等著；中国人民大学对外贸易教研室译 其他作品：https://www.jiaokey.com/tag/（苏）鲍里亚宁等著；中国人民大学对外贸易教研室译.html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关键词搜索：https://www.jiaokey.com/tag/世界市场行情  第六课  第二次世界大战后资本主义国家一般经济行情发展的特点.html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