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经济分析与经济政策</w:t>
      </w:r>
    </w:p>
    <w:p>
      <w:r>
        <w:rPr>
          <w:rFonts w:ascii="宋体" w:hAnsi="宋体" w:eastAsia="宋体"/>
          <w:sz w:val="24"/>
        </w:rPr>
        <w:t>（英）J.E.Meade著；殷锡琪译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（英）J.E.Meade著；殷锡琪译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中国农民银行经济研究处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本书出售、求购地址：https://www.jiaokey.com/book/detail/12327618.html</w:t>
      </w:r>
    </w:p>
    <w:p>
      <w:r>
        <w:t>更多相关图书推荐：https://www.jiaokey.com</w:t>
      </w:r>
    </w:p>
    <w:p>
      <w:r>
        <w:t>（英）J.E.Meade著；殷锡琪译 其他作品：https://www.jiaokey.com/tag/（英）J.E.Meade著；殷锡琪译.html</w:t>
      </w:r>
    </w:p>
    <w:p>
      <w:r>
        <w:t>中国农民银行经济研究处 出版图书：https://www.jiaokey.com/tag/中国农民银行经济研究处.html</w:t>
      </w:r>
    </w:p>
    <w:p>
      <w:r>
        <w:t>关键词搜索：https://www.jiaokey.com/tag/经济分析与经济政策.html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