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书名：团山村集体农庄是怎样建立起来的</w:t>
      </w:r>
    </w:p>
    <w:p>
      <w:r>
        <w:t>作者：李悦之，张蓬撰；王秋，王辉村绘图</w:t>
      </w:r>
    </w:p>
    <w:p>
      <w:r>
        <w:t>出版社：沈阳：辽宁人民出版社</w:t>
      </w:r>
    </w:p>
    <w:p>
      <w:r>
        <w:t>出版日期：1953.03</w:t>
      </w:r>
    </w:p>
    <w:p>
      <w:r>
        <w:t>总页数：59</w:t>
      </w:r>
    </w:p>
    <w:p>
      <w:r>
        <w:t>更多请访问教客网: www.jiaokey.com</w:t>
      </w:r>
    </w:p>
    <w:p>
      <w:r>
        <w:t>团山村集体农庄是怎样建立起来的 评论地址：https://www.jiaokey.com/book/detail/12327613.html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