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书名：为实现一人一头猪，一亩地一头猪而努力  养猪资料汇编</w:t>
      </w:r>
    </w:p>
    <w:p>
      <w:r>
        <w:t>作者：华中农学院畜牧兽医系，武汉市科学技术委员会合编</w:t>
      </w:r>
    </w:p>
    <w:p>
      <w:r>
        <w:t>出版社：</w:t>
      </w:r>
    </w:p>
    <w:p>
      <w:r>
        <w:t>出版日期：1960</w:t>
      </w:r>
    </w:p>
    <w:p>
      <w:r>
        <w:t>总页数：166</w:t>
      </w:r>
    </w:p>
    <w:p>
      <w:r>
        <w:t>更多请访问教客网: www.jiaokey.com</w:t>
      </w:r>
    </w:p>
    <w:p>
      <w:r>
        <w:t>为实现一人一头猪，一亩地一头猪而努力  养猪资料汇编 评论地址：https://www.jiaokey.com/book/detail/12327583.html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