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文庄集  10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文庄集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本书出售、求购地址：https://www.jiaokey.com/book/detail/12327296.html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关键词搜索：https://www.jiaokey.com/tag/文庄集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