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文庄集  6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文庄集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本书出售、求购地址：https://www.jiaokey.com/book/detail/12327292.html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关键词搜索：https://www.jiaokey.com/tag/文庄集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