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书名：遁甲演义  3</w:t>
      </w:r>
    </w:p>
    <w:p>
      <w:r>
        <w:t>作者：程道生撰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遁甲演义  3 评论地址：https://www.jiaokey.com/book/detail/12326983.html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