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书名：玉照定真经</w:t>
      </w:r>
    </w:p>
    <w:p>
      <w:r>
        <w:t>作者：郭璞撰</w:t>
      </w:r>
    </w:p>
    <w:p>
      <w:r>
        <w:t>出版社：北京:北京理工大学出版社,2008.09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玉照定真经 评论地址：https://www.jiaokey.com/book/detail/12326963.html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