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俗书刊误  2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俗书刊误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本书出售、求购地址：https://www.jiaokey.com/book/detail/12326589.html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关键词搜索：https://www.jiaokey.com/tag/俗书刊误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