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书名：五经稽疑  3</w:t>
      </w:r>
    </w:p>
    <w:p>
      <w:r>
        <w:t>作者：（明）朱睦楔撰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五经稽疑  3 评论地址：https://www.jiaokey.com/book/detail/12326527.html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