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书名：1956年到1967年湖北省发展农业的全面规划  草案</w:t>
      </w:r>
    </w:p>
    <w:p>
      <w:r>
        <w:t>作者：中国共产党湖北省第一次代表大会通过</w:t>
      </w:r>
    </w:p>
    <w:p>
      <w:r>
        <w:t>出版社：武汉：湖北人民出版社</w:t>
      </w:r>
    </w:p>
    <w:p>
      <w:r>
        <w:t>出版日期：1956.12</w:t>
      </w:r>
    </w:p>
    <w:p>
      <w:r>
        <w:t>总页数：52</w:t>
      </w:r>
    </w:p>
    <w:p>
      <w:r>
        <w:t>更多请访问教客网: www.jiaokey.com</w:t>
      </w:r>
    </w:p>
    <w:p>
      <w:r>
        <w:t>1956年到1967年湖北省发展农业的全面规划  草案 评论地址：https://www.jiaokey.com/book/detail/12326460.html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