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书名：向毛泽东同志的好学生－焦裕禄同志学习</w:t>
      </w:r>
    </w:p>
    <w:p>
      <w:r>
        <w:t>作者：中共湖北省委办公厅翻</w:t>
      </w:r>
    </w:p>
    <w:p>
      <w:r>
        <w:t>出版社：乌鲁木齐：新疆人民出版社</w:t>
      </w:r>
    </w:p>
    <w:p>
      <w:r>
        <w:t>出版日期：1966</w:t>
      </w:r>
    </w:p>
    <w:p>
      <w:r>
        <w:t>总页数：57</w:t>
      </w:r>
    </w:p>
    <w:p>
      <w:r>
        <w:t>更多请访问教客网: www.jiaokey.com</w:t>
      </w:r>
    </w:p>
    <w:p>
      <w:r>
        <w:t>向毛泽东同志的好学生－焦裕禄同志学习 评论地址：https://www.jiaokey.com/book/detail/12326450.html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