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书名：人民公社的经济核算问题</w:t>
      </w:r>
    </w:p>
    <w:p>
      <w:r>
        <w:t>作者：贵州省财政厅人民公社财务处编著</w:t>
      </w:r>
    </w:p>
    <w:p>
      <w:r>
        <w:t>出版社：贵阳：贵州人民出版社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人民公社的经济核算问题 评论地址：https://www.jiaokey.com/book/detail/12326442.html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