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书名：毛主席著作闪金光</w:t>
      </w:r>
    </w:p>
    <w:p>
      <w:r>
        <w:t>作者：上海文化出版社编</w:t>
      </w:r>
    </w:p>
    <w:p>
      <w:r>
        <w:t>出版社：上海:上海文化出版社,1966.06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毛主席著作闪金光 评论地址：https://www.jiaokey.com/book/detail/12326439.html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