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书名：时间技术定额简易测定法</w:t>
      </w:r>
    </w:p>
    <w:p>
      <w:r>
        <w:t>作者：徐之河编译</w:t>
      </w:r>
    </w:p>
    <w:p>
      <w:r>
        <w:t>出版社：立信会计图书用品社</w:t>
      </w:r>
    </w:p>
    <w:p>
      <w:r>
        <w:t>出版日期：1952</w:t>
      </w:r>
    </w:p>
    <w:p>
      <w:r>
        <w:t>总页数：97</w:t>
      </w:r>
    </w:p>
    <w:p>
      <w:r>
        <w:t>更多请访问教客网: www.jiaokey.com</w:t>
      </w:r>
    </w:p>
    <w:p>
      <w:r>
        <w:t>时间技术定额简易测定法 评论地址：https://www.jiaokey.com/book/detail/12326434.html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