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书名：人体解剖实习</w:t>
      </w:r>
    </w:p>
    <w:p>
      <w:r>
        <w:t>作者：（苏）涅恰耶娃-季亚科诺娃（А.К.Нечаева-Дьяконова）著；邱树华译</w:t>
      </w:r>
    </w:p>
    <w:p>
      <w:r>
        <w:t>出版社：北京：人民卫生出版社</w:t>
      </w:r>
    </w:p>
    <w:p>
      <w:r>
        <w:t>出版日期：1954.06</w:t>
      </w:r>
    </w:p>
    <w:p>
      <w:r>
        <w:t>总页数：90</w:t>
      </w:r>
    </w:p>
    <w:p>
      <w:r>
        <w:t>更多请访问教客网: www.jiaokey.com</w:t>
      </w:r>
    </w:p>
    <w:p>
      <w:r>
        <w:t>人体解剖实习 评论地址：https://www.jiaokey.com/book/detail/12326411.html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