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以合作化为中心的农业生产规划工作</w:t>
      </w:r>
    </w:p>
    <w:p>
      <w:r>
        <w:rPr>
          <w:rFonts w:ascii="宋体" w:hAnsi="宋体" w:eastAsia="宋体"/>
          <w:sz w:val="24"/>
        </w:rPr>
        <w:t>张俭达编著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以合作化为中心的农业生产规划工作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张俭达编著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通俗读物出版社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本书出售、求购地址：https://www.jiaokey.com/book/detail/12326405.html</w:t>
      </w:r>
    </w:p>
    <w:p>
      <w:r>
        <w:t>更多相关图书推荐：https://www.jiaokey.com</w:t>
      </w:r>
    </w:p>
    <w:p>
      <w:r>
        <w:t>张俭达编著 其他作品：https://www.jiaokey.com/tag/张俭达编著.html</w:t>
      </w:r>
    </w:p>
    <w:p>
      <w:r>
        <w:t>通俗读物出版社 出版图书：https://www.jiaokey.com/tag/通俗读物出版社.html</w:t>
      </w:r>
    </w:p>
    <w:p>
      <w:r>
        <w:t>关键词搜索：https://www.jiaokey.com/tag/以合作化为中心的农业生产规划工作.html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