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书名：安徽诱虫灯下飞虱种类的研究</w:t>
      </w:r>
    </w:p>
    <w:p>
      <w:r>
        <w:t>作者：葛种麟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安徽诱虫灯下飞虱种类的研究 评论地址：https://www.jiaokey.com/book/detail/12326389.html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