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书名：中国棉麻病害要览</w:t>
      </w:r>
    </w:p>
    <w:p>
      <w:r>
        <w:t>作者：黄齐望编</w:t>
      </w:r>
    </w:p>
    <w:p>
      <w:r>
        <w:t>出版社：新农出版社,1952.01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中国棉麻病害要览 评论地址：https://www.jiaokey.com/book/detail/12326375.html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