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书名：稻壳的综合利用</w:t>
      </w:r>
    </w:p>
    <w:p>
      <w:r>
        <w:t>作者：辽宁省化学石油工业局编</w:t>
      </w:r>
    </w:p>
    <w:p>
      <w:r>
        <w:t>出版社：沈阳：辽宁人民出版社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稻壳的综合利用 评论地址：https://www.jiaokey.com/book/detail/12326317.html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