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绿肥增产经验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绿肥增产经验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本书出售、求购地址：https://www.jiaokey.com/book/detail/12326295.html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关键词搜索：https://www.jiaokey.com/tag/绿肥增产经验.html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