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书名：怎样发展副食品生产  介绍上海县介放人民公社经验</w:t>
      </w:r>
    </w:p>
    <w:p>
      <w:r>
        <w:t>作者：黄铭兴编著</w:t>
      </w:r>
    </w:p>
    <w:p>
      <w:r>
        <w:t>出版社：上海:上海财政经济出版社,1959.12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怎样发展副食品生产  介绍上海县介放人民公社经验 评论地址：https://www.jiaokey.com/book/detail/12326289.html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