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铣床作业基础</w:t>
      </w:r>
    </w:p>
    <w:p>
      <w:r>
        <w:rPr>
          <w:rFonts w:ascii="宋体" w:hAnsi="宋体" w:eastAsia="宋体"/>
          <w:sz w:val="24"/>
        </w:rPr>
        <w:t>（苏）阿福雷金（С.В.Аврутин）撰；王存鑫译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铣床作业基础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（苏）阿福雷金（С.В.Аврутин）撰；王存鑫译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本书出售、求购地址：https://www.jiaokey.com/book/detail/12326272.html</w:t>
      </w:r>
    </w:p>
    <w:p>
      <w:r>
        <w:t>更多相关图书推荐：https://www.jiaokey.com</w:t>
      </w:r>
    </w:p>
    <w:p>
      <w:r>
        <w:t>（苏）阿福雷金（С.В.Аврутин）撰；王存鑫译 其他作品：https://www.jiaokey.com/tag/（苏）阿福雷金（С.В.Аврутин）撰；王存鑫译.html</w:t>
      </w:r>
    </w:p>
    <w:p>
      <w:r>
        <w:t>龙门联合书局 出版图书：https://www.jiaokey.com/tag/龙门联合书局.html</w:t>
      </w:r>
    </w:p>
    <w:p>
      <w:r>
        <w:t>关键词搜索：https://www.jiaokey.com/tag/铣床作业基础.html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